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2018-2022年金佛山国家站隐仙洞TDP观测数据</w:t>
      </w:r>
    </w:p>
    <w:p>
      <w:r>
        <w:rPr>
          <w:sz w:val="22"/>
        </w:rPr>
        <w:t>英文标题：Observation data of TDP in Yinxiandong, Foshan National Station from 2018 to 2022</w:t>
      </w:r>
    </w:p>
    <w:p>
      <w:r>
        <w:rPr>
          <w:sz w:val="32"/>
        </w:rPr>
        <w:t>1、摘要</w:t>
      </w:r>
    </w:p>
    <w:p>
      <w:pPr>
        <w:ind w:firstLine="432"/>
      </w:pPr>
      <w:r>
        <w:rPr>
          <w:sz w:val="22"/>
        </w:rPr>
        <w:t>本数据来自2018年3月6日-2022年2月28日在重庆市金佛山喀斯特生态系统国家野外科学观测研究站隐仙洞次生林观测场（107.1941°E；29.0676°N，海拔1194m）的TDP观测数据。该TDP观测系统共24组探头，3个数据采集器，分别为TDP1、TDP2和TDP3。TDP观测数据的观测频率为10分钟，一天144个数据。其中因设备维护、极端天气等因素导致的缺失数据，统一标记为NAN，为后续数据清洗与相关研究提供了规范、可靠的基础支撑。</w:t>
      </w:r>
    </w:p>
    <w:p>
      <w:r>
        <w:rPr>
          <w:sz w:val="32"/>
        </w:rPr>
        <w:t>2、关键词</w:t>
      </w:r>
    </w:p>
    <w:p>
      <w:pPr>
        <w:ind w:left="432"/>
      </w:pPr>
      <w:r>
        <w:rPr>
          <w:sz w:val="22"/>
        </w:rPr>
        <w:t>主题关键词：</w:t>
      </w:r>
      <w:r>
        <w:rPr>
          <w:sz w:val="22"/>
        </w:rPr>
        <w:t>降水</w:t>
        <w:br/>
      </w:r>
      <w:r>
        <w:rPr>
          <w:sz w:val="22"/>
        </w:rPr>
        <w:t>学科关键词：</w:t>
      </w:r>
      <w:r>
        <w:rPr>
          <w:sz w:val="22"/>
        </w:rPr>
        <w:t>大气</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3.文件大小：60.3MB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2018-03-05 16:00:00+00:00</w:t>
      </w:r>
      <w:r>
        <w:rPr>
          <w:sz w:val="22"/>
        </w:rPr>
        <w:t>--</w:t>
      </w:r>
      <w:r>
        <w:rPr>
          <w:sz w:val="22"/>
        </w:rPr>
        <w:t>2022-02-27 16:00:00+00:00</w:t>
      </w:r>
    </w:p>
    <w:p>
      <w:r>
        <w:rPr>
          <w:sz w:val="32"/>
        </w:rPr>
        <w:t>6、引用方式</w:t>
      </w:r>
    </w:p>
    <w:p>
      <w:pPr>
        <w:ind w:left="432"/>
      </w:pPr>
      <w:r>
        <w:rPr>
          <w:sz w:val="22"/>
        </w:rPr>
        <w:t xml:space="preserve">数据的引用: </w:t>
      </w:r>
    </w:p>
    <w:p>
      <w:pPr>
        <w:ind w:left="432" w:firstLine="432"/>
      </w:pPr>
      <w:r>
        <w:t xml:space="preserve">孔德斌. 2018-2022年金佛山国家站隐仙洞TDP观测数据. 长江上游科学数据中心, </w:t>
      </w:r>
      <w:r>
        <w:t>2026</w:t>
      </w:r>
      <w:r>
        <w:t>.[</w:t>
      </w:r>
      <w:r>
        <w:t xml:space="preserve">KONG   Debing . Observation data of TDP in Yinxiandong, Foshan National Station from 2018 to 2022.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