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长江上游及西南地区JRA55再分析3小时数据集（1958-2022）</w:t>
      </w:r>
    </w:p>
    <w:p>
      <w:r>
        <w:rPr>
          <w:sz w:val="22"/>
        </w:rPr>
        <w:t>英文标题：英文标题：JRA55 Reanalysis 3-Hour Dataset in Upper Yangtze and Southwest Regions (1958-2022)</w:t>
      </w:r>
    </w:p>
    <w:p>
      <w:r>
        <w:rPr>
          <w:sz w:val="32"/>
        </w:rPr>
        <w:t>1、摘要</w:t>
      </w:r>
    </w:p>
    <w:p>
      <w:pPr>
        <w:ind w:firstLine="432"/>
      </w:pPr>
      <w:r>
        <w:rPr>
          <w:sz w:val="22"/>
        </w:rPr>
        <w:t>长江上游及西南地区JRA55再分析3小时数据集（1958-2022），包括气温、大气加热、大气稳定性、亮度温度、冠层特征、云频率、云液态水/冰、蒸散发、</w:t>
        <w:tab/>
        <w:t>位势高度重力波、热通量、湿度、静水压力、地表温度、土地利用/土地覆盖分类、长波辐射、最高/最低温度、潜在温度、降水量、降水率径流、海平面压力、短波辐射、雪深、土壤水分/含水量、土壤温度、流函数、表面压力、表面粗糙度、地表风、总可降水量、对流层臭氧、高空气温、上层风等要素。数据为NETCDF格式，时间分辨率为3小时，水平空间分辨率为1.25°。可为长江上游和西南地区的陆面过程研究提供数据。</w:t>
        <w:br/>
        <w:t>该数据集是对美国国家大气研究中心的JRA55气候再分析的陆地部分再处理生成的。 再分析使用物理定律将模型数据与来自世界各地的观察结果结合成一个全球完整的数据集，准确描述了过去的气候。</w:t>
      </w:r>
    </w:p>
    <w:p>
      <w:r>
        <w:rPr>
          <w:sz w:val="32"/>
        </w:rPr>
        <w:t>2、关键词</w:t>
      </w:r>
    </w:p>
    <w:p>
      <w:pPr>
        <w:ind w:left="432"/>
      </w:pPr>
      <w:r>
        <w:rPr>
          <w:sz w:val="22"/>
        </w:rPr>
        <w:t>主题关键词：</w:t>
      </w:r>
      <w:r>
        <w:rPr>
          <w:sz w:val="22"/>
        </w:rPr>
        <w:t>土壤</w:t>
      </w:r>
      <w:r>
        <w:t>,</w:t>
      </w:r>
      <w:r>
        <w:rPr>
          <w:sz w:val="22"/>
        </w:rPr>
        <w:t>地表反射率</w:t>
      </w:r>
      <w:r>
        <w:t>,</w:t>
      </w:r>
      <w:r>
        <w:rPr>
          <w:sz w:val="22"/>
        </w:rPr>
        <w:t>土壤湿度/水分含量</w:t>
      </w:r>
      <w:r>
        <w:t>,</w:t>
      </w:r>
      <w:r>
        <w:rPr>
          <w:sz w:val="22"/>
        </w:rPr>
        <w:t>陆地表层遥感</w:t>
        <w:br/>
      </w:r>
      <w:r>
        <w:rPr>
          <w:sz w:val="22"/>
        </w:rPr>
        <w:t>学科关键词：</w:t>
      </w:r>
      <w:r>
        <w:rPr>
          <w:sz w:val="22"/>
        </w:rPr>
        <w:t>大气</w:t>
      </w:r>
      <w:r>
        <w:t>,</w:t>
      </w:r>
      <w:r>
        <w:rPr>
          <w:sz w:val="22"/>
        </w:rPr>
        <w:t>陆地表层</w:t>
      </w:r>
      <w:r>
        <w:t>,</w:t>
      </w:r>
      <w:r>
        <w:rPr>
          <w:sz w:val="22"/>
        </w:rPr>
        <w:t>海洋</w:t>
        <w:br/>
      </w:r>
      <w:r>
        <w:rPr>
          <w:sz w:val="22"/>
        </w:rPr>
        <w:t>地点关键词：</w:t>
      </w:r>
      <w:r>
        <w:rPr>
          <w:sz w:val="22"/>
        </w:rPr>
        <w:t>西南地区</w:t>
      </w:r>
      <w:r>
        <w:t xml:space="preserve">, </w:t>
      </w:r>
      <w:r>
        <w:rPr>
          <w:sz w:val="22"/>
        </w:rPr>
        <w:t>长江上游</w:t>
        <w:br/>
      </w:r>
      <w:r>
        <w:rPr>
          <w:sz w:val="22"/>
        </w:rPr>
        <w:t>时间关键词：</w:t>
      </w:r>
      <w:r>
        <w:rPr>
          <w:sz w:val="22"/>
        </w:rPr>
        <w:t>1958-2022</w:t>
      </w:r>
      <w:r>
        <w:t xml:space="preserve">, </w:t>
      </w:r>
      <w:r>
        <w:rPr>
          <w:sz w:val="22"/>
        </w:rPr>
        <w:t>3小时</w:t>
      </w:r>
    </w:p>
    <w:p>
      <w:r>
        <w:rPr>
          <w:sz w:val="32"/>
        </w:rPr>
        <w:t>3、数据细节</w:t>
      </w:r>
    </w:p>
    <w:p>
      <w:pPr>
        <w:ind w:left="432"/>
      </w:pPr>
      <w:r>
        <w:rPr>
          <w:sz w:val="22"/>
        </w:rPr>
        <w:t>1.比例尺：None</w:t>
      </w:r>
    </w:p>
    <w:p>
      <w:pPr>
        <w:ind w:left="432"/>
      </w:pPr>
      <w:r>
        <w:rPr>
          <w:sz w:val="22"/>
        </w:rPr>
        <w:t>2.投影：</w:t>
      </w:r>
    </w:p>
    <w:p>
      <w:pPr>
        <w:ind w:left="432"/>
      </w:pPr>
      <w:r>
        <w:rPr>
          <w:sz w:val="22"/>
        </w:rPr>
        <w:t>3.文件大小：30000.0MB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1957-12-30 16:00:00+00:00</w:t>
      </w:r>
      <w:r>
        <w:rPr>
          <w:sz w:val="22"/>
        </w:rPr>
        <w:t>--</w:t>
      </w:r>
      <w:r>
        <w:rPr>
          <w:sz w:val="22"/>
        </w:rPr>
        <w:t>2022-08-31 16:00:00+00:00</w:t>
      </w:r>
    </w:p>
    <w:p>
      <w:r>
        <w:rPr>
          <w:sz w:val="32"/>
        </w:rPr>
        <w:t>6、引用方式</w:t>
      </w:r>
    </w:p>
    <w:p>
      <w:pPr>
        <w:ind w:left="432"/>
      </w:pPr>
      <w:r>
        <w:rPr>
          <w:sz w:val="22"/>
        </w:rPr>
        <w:t xml:space="preserve">数据的引用: </w:t>
      </w:r>
    </w:p>
    <w:p>
      <w:pPr>
        <w:ind w:left="432" w:firstLine="432"/>
      </w:pPr>
      <w:r>
        <w:t xml:space="preserve">日本气象厅. 长江上游及西南地区JRA55再分析3小时数据集（1958-2022）. 长江上游科学数据中心, </w:t>
      </w:r>
      <w:r>
        <w:t>2022</w:t>
      </w:r>
      <w:r>
        <w:t>.[</w:t>
      </w:r>
      <w:r>
        <w:t xml:space="preserve">JMA   The Japan Meteorological Agency . 英文标题：JRA55 Reanalysis 3-Hour Dataset in Upper Yangtze and Southwest Regions (1958-2022). Upper Yangtze River Scientific Data Center, </w:t>
      </w:r>
      <w:r>
        <w:t>2022</w:t>
      </w:r>
      <w:r>
        <w:rPr>
          <w:sz w:val="22"/>
        </w:rPr>
        <w:t>]</w:t>
      </w:r>
    </w:p>
    <w:p>
      <w:pPr>
        <w:ind w:left="432"/>
      </w:pPr>
      <w:r>
        <w:rPr>
          <w:sz w:val="22"/>
        </w:rPr>
        <w:t xml:space="preserve">文章的引用: </w:t>
      </w:r>
    </w:p>
    <w:p>
      <w:pPr>
        <w:ind w:left="864"/>
      </w:pPr>
      <w:r>
        <w:t>Onogi, K., J. Tsutsui, H. Koide, M. Sakamoto, S. Kobayashi, H. Hatsushika, T. Matsumoto, N. Yamazaki, H. Kamahori, K. Takahashi, S. Kadokura, K. Wada, K. Kato, R. Oyama, T. Ose, N. Mannoji, and R. Taira, 2007: The JRA-25 Reanalysis J. Met. Soc. Jap., 85(3), 369-432 (DOI: 10.2151/jmsj.85.369).</w:t>
        <w:br/>
        <w:br/>
      </w:r>
      <w:r>
        <w:t>Kobayashi, S., Y. Ota, Y. Harada, A. Ebita, M. Moriya, H. Onoda, K. Onogi, H. Kamahori, C. Kobayashi, H. Endo, K. Miyaoka, and K. Takahashi, 2015: The JRA-55 Reanalysis: General Specifications and Basic Characteristics J. Met. Soc. Jap., 93(1), 5-48 (DOI: 10.2151/jmsj.2015-001).</w:t>
        <w:br/>
        <w:br/>
      </w:r>
      <w:r>
        <w:t>Chen, G., T. Iwasaki, H. Qin, and W. Sha, 2014: Evaluation of the Warm-Season Diurnal Variability over East Asia in Recent Reanalyses JRA-55, ERA-Interim, NCEP CFSR, and NASA MERRA J. Climate, 27(14), 5517-5537 (DOI: 10.1175/JCLI-D-14-00005.1).</w:t>
        <w:br/>
        <w:br/>
      </w:r>
    </w:p>
    <w:p>
      <w:r>
        <w:rPr>
          <w:sz w:val="32"/>
        </w:rPr>
        <w:t>7、资助项目信息</w:t>
      </w:r>
    </w:p>
    <w:p>
      <w:r>
        <w:rPr>
          <w:sz w:val="32"/>
        </w:rPr>
        <w:t>8、数据资源提供者</w:t>
      </w:r>
    </w:p>
    <w:p>
      <w:pPr>
        <w:ind w:left="432"/>
      </w:pPr>
      <w:r>
        <w:rPr>
          <w:sz w:val="22"/>
        </w:rPr>
        <w:t xml:space="preserve">姓名: </w:t>
      </w:r>
      <w:r>
        <w:rPr>
          <w:sz w:val="22"/>
        </w:rPr>
        <w:t>日本气象厅</w:t>
        <w:br/>
      </w:r>
      <w:r>
        <w:rPr>
          <w:sz w:val="22"/>
        </w:rPr>
        <w:t xml:space="preserve">单位: </w:t>
      </w:r>
      <w:r>
        <w:rPr>
          <w:sz w:val="22"/>
        </w:rPr>
        <w:t>西南大学地理科学学院</w:t>
        <w:br/>
      </w:r>
      <w:r>
        <w:rPr>
          <w:sz w:val="22"/>
        </w:rPr>
        <w:t xml:space="preserve">电子邮件: </w:t>
      </w:r>
      <w:r>
        <w:rPr>
          <w:sz w:val="22"/>
        </w:rPr>
        <w:t>swuyixin@gmail.com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