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长江上游科学数据中心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金佛山国家站地表温度测量数据（2020）</w:t>
      </w:r>
    </w:p>
    <w:p>
      <w:r>
        <w:rPr>
          <w:sz w:val="22"/>
        </w:rPr>
        <w:t>英文标题：Surface Temperature Measurement Data of Jinfoshan National Station (2020)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来自2020年10月13日-30日在重庆市北碚区使用DL1000W仪器测量所得。北碚红外测温仪器安装基本情况：北碚红外测温仪器安装下垫面有3种类型，分别为水域，水泥地，棉花，安装地点均在柑研所及其附近。水域（共3个探头）安装时间为2020年10月13日，当天安装好之后即开机测量数据；水泥地（共3个探头）安装时间为2020年10月14日，当天安装好之后即开机测量数据；其中编号为“水泥#中间”的探头为同步当天架设； 棉花地（共3个探头）安装时间为2020年10月18日，当天安装好之后即开机测量数据。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陆地表层遥感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重庆市北碚区</w:t>
        <w:br/>
      </w:r>
      <w:r>
        <w:rPr>
          <w:sz w:val="22"/>
        </w:rPr>
        <w:t>时间关键词：</w:t>
      </w:r>
      <w:r>
        <w:rPr>
          <w:sz w:val="22"/>
        </w:rPr>
        <w:t>2020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3.文件大小：235.0MB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北：29.79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西：106.32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东：106.45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南：29.76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2020-10-12 16:00:00+00:00</w:t>
      </w:r>
      <w:r>
        <w:rPr>
          <w:sz w:val="22"/>
        </w:rPr>
        <w:t>--</w:t>
      </w:r>
      <w:r>
        <w:rPr>
          <w:sz w:val="22"/>
        </w:rPr>
        <w:t>2020-10-29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黄雅君. 金佛山国家站地表温度测量数据（2020）. 长江上游科学数据中心, </w:t>
      </w:r>
      <w:r>
        <w:t>2022</w:t>
      </w:r>
      <w:r>
        <w:t>.[</w:t>
      </w:r>
      <w:r>
        <w:t xml:space="preserve">HUANG   Yajun . Surface Temperature Measurement Data of Jinfoshan National Station (2020). Upper Yangtze River Scientific Data Center,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黄雅君</w:t>
        <w:br/>
      </w:r>
      <w:r>
        <w:rPr>
          <w:sz w:val="22"/>
        </w:rPr>
        <w:t xml:space="preserve">单位: </w:t>
      </w:r>
      <w:r>
        <w:rPr>
          <w:sz w:val="22"/>
        </w:rPr>
        <w:t>西南大学</w:t>
        <w:br/>
      </w:r>
      <w:r>
        <w:rPr>
          <w:sz w:val="22"/>
        </w:rPr>
        <w:t xml:space="preserve">电子邮件: </w:t>
      </w:r>
      <w:r>
        <w:rPr>
          <w:sz w:val="22"/>
        </w:rPr>
        <w:t>hyj1368376@email.swu.edu.cn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