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2023-2024年金佛山国家站槽上红外温度观测数据</w:t>
      </w:r>
    </w:p>
    <w:p>
      <w:r>
        <w:rPr>
          <w:sz w:val="22"/>
        </w:rPr>
        <w:t>英文标题：Infrared temperature observation data on the slot of Foshan National Station from 2023 to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红外温度观测规范，聚焦2023年4月28日至2024年6月14日期间，以重庆市北碚区凤凰村槽上为观测站点，观测范围约1平方公里，下垫面涵盖农田、草地、水体、水泥地等多种类型，核心观测目标为目标温度及传感器温度（近地面温度）。生产前期，工作人员完成测区踏勘，结合下垫面类型分布，科学布设SI-411红外温度传感器，精准调试设备参数，确保传感器运行稳定、观测精度达标，同时避开外界干扰因素，保障观测数据的准确性。观测期间，工作人员定期巡查设备运行状态，及时维护调试，确保观测工作连续无中断，全程精准记录目标温度与近地面温度数据，完整覆盖整个观测周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3.文件大小：690.0MB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2023-04-27 16:00:00+00:00</w:t>
      </w:r>
      <w:r>
        <w:rPr>
          <w:sz w:val="22"/>
        </w:rPr>
        <w:t>--</w:t>
      </w:r>
      <w:r>
        <w:rPr>
          <w:sz w:val="22"/>
        </w:rPr>
        <w:t>2024-06-14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2023-2024年金佛山国家站槽上红外温度观测数据. 长江上游科学数据中心, </w:t>
      </w:r>
      <w:r>
        <w:t>2026</w:t>
      </w:r>
      <w:r>
        <w:t>.[</w:t>
      </w:r>
      <w:r>
        <w:t xml:space="preserve">KONG   Debing . Infrared temperature observation data on the slot of Foshan National Station from 2023 to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