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中国人口和就业统计年鉴（1995-2017）</w:t>
      </w:r>
    </w:p>
    <w:p>
      <w:r>
        <w:rPr>
          <w:sz w:val="22"/>
        </w:rPr>
        <w:t>英文标题：China Population &amp; Employment Statistics Yearbook 1995-2017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《中国人口和就业统计年鉴1995-2017》是一部以全面反映我国1994-2016年人口和就业状况为主的资料性年刊，收集了全国和各省、自治区、直辖市人口就业统计的主要数据，同时附录了世界部分国家和地区的相关数据。</w:t>
        <w:br/>
        <w:t>本年鉴内容分为八部分：综合数据；年度全国人口变动情况抽样调查数据；年度劳动力抽样调查主要数据；年度城镇单位就业人员统计数据；年度全国户籍统计人口数据；年度全国计划生育统计人口数据；世界部分国家及地区人口和就业统计数据；年度人口变动和劳动力调查制度说明及主要统计指标解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1995-2017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3.文件大小：941.53MB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1993-12-31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中国人口和就业统计年鉴（1995-2017）. 长江上游科学数据中心, </w:t>
      </w:r>
      <w:r>
        <w:t>2022</w:t>
      </w:r>
      <w:r>
        <w:t>.[</w:t>
      </w:r>
      <w:r>
        <w:t xml:space="preserve">National Bureau of Statics of China. China Population &amp; Employment Statistics Yearbook 1995-2017.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