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2024年7-8月槽上1km范围LAINet观测数据</w:t>
      </w:r>
    </w:p>
    <w:p>
      <w:r>
        <w:rPr>
          <w:sz w:val="22"/>
        </w:rPr>
        <w:t>英文标题：LAINet observation data within 1km range on the trough in July August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LAINet观测规范，聚焦2024年7月6日至8月19日期间，以重庆市北碚区槽上为研究区，该区域为典型喀斯特槽谷地貌，地形复杂、生态环境脆弱，观测范围约1KM。生产前期，工作人员精准定位观测点（经纬度29°47′145″N,106°26′33″E），科学布设20个LAINet节点，按下垫面类型合理分配，其中11个节点布设于耕地、3个于林地、2个于草地、2个于灌木，剩余2个节点用作上节点专门采集天空光，确保观测数据全面且有针对性。观测期间，工作人员定期检查各节点运行状态，及时排查设备故障，保障观测工作连续无中断，精准记录观测时段内的相关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3.文件大小：0.404MB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2024-07-05 16:00:00+00:00</w:t>
      </w:r>
      <w:r>
        <w:rPr>
          <w:sz w:val="22"/>
        </w:rPr>
        <w:t>--</w:t>
      </w:r>
      <w:r>
        <w:rPr>
          <w:sz w:val="22"/>
        </w:rPr>
        <w:t>2024-08-19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2024年7-8月槽上1km范围LAINet观测数据. 长江上游科学数据中心, </w:t>
      </w:r>
      <w:r>
        <w:t>2026</w:t>
      </w:r>
      <w:r>
        <w:t>.[</w:t>
      </w:r>
      <w:r>
        <w:t xml:space="preserve">KONG   Debing . LAINet observation data within 1km range on the trough in July August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