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中国1km UN-adjusted人口密度空间分布数据（2000-2020）</w:t>
      </w:r>
    </w:p>
    <w:p>
      <w:r>
        <w:rPr>
          <w:sz w:val="22"/>
        </w:rPr>
        <w:t>英文标题：Spatial Distribution Data of 1km UN-adjusted Population Density in China (2000-2020)</w:t>
      </w:r>
    </w:p>
    <w:p>
      <w:r>
        <w:rPr>
          <w:sz w:val="32"/>
        </w:rPr>
        <w:t>1、摘要</w:t>
      </w:r>
    </w:p>
    <w:p>
      <w:pPr>
        <w:ind w:firstLine="432"/>
      </w:pPr>
      <w:r>
        <w:rPr>
          <w:sz w:val="22"/>
        </w:rPr>
        <w:t>此数据集拥有2000-2020年的网格人口密度分布数据,分辨率为1km，投影为地理坐标系WGS84。基于联合国秘书处经济和社会事务部人口司编制的相应联合国官方人口估计数（2019年《世界人口展望》修订版），WorldPop研究团队对模型进行校正，在此基础上采集2001~2015年的西南地区人口空间分布数据，选择其中具有完整乡镇数据人口的地区作为检验样本，进行模型结果检验，最后经过重采样，形成一套具有统一空间坐标参数、统一数据格式、统一元数据标准的2001~2015年西南地区250 m网格人口空间分布数据集。</w:t>
      </w:r>
    </w:p>
    <w:p>
      <w:r>
        <w:rPr>
          <w:sz w:val="32"/>
        </w:rPr>
        <w:t>2、关键词</w:t>
      </w:r>
    </w:p>
    <w:p>
      <w:pPr>
        <w:ind w:left="432"/>
      </w:pPr>
      <w:r>
        <w:rPr>
          <w:sz w:val="22"/>
        </w:rPr>
        <w:t>主题关键词：</w:t>
      </w:r>
      <w:r>
        <w:rPr>
          <w:sz w:val="22"/>
        </w:rPr>
        <w:t>人口</w:t>
      </w:r>
      <w:r>
        <w:t>,</w:t>
      </w:r>
      <w:r>
        <w:rPr>
          <w:sz w:val="22"/>
        </w:rPr>
        <w:t>人口密度</w:t>
        <w:br/>
      </w:r>
      <w:r>
        <w:rPr>
          <w:sz w:val="22"/>
        </w:rPr>
        <w:t>学科关键词：</w:t>
      </w:r>
      <w:r>
        <w:rPr>
          <w:sz w:val="22"/>
        </w:rPr>
        <w:t>人地关系</w:t>
        <w:br/>
      </w:r>
      <w:r>
        <w:rPr>
          <w:sz w:val="22"/>
        </w:rPr>
        <w:t>地点关键词：</w:t>
      </w:r>
      <w:r>
        <w:rPr>
          <w:sz w:val="22"/>
        </w:rPr>
        <w:t>中国</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3.文件大小：97573.0MB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1999-12-31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WorldPOP. 中国1km UN-adjusted人口密度空间分布数据（2000-2020）. 长江上游科学数据中心, DOI:10.5258/SOTON/WP00675, CSTR:, </w:t>
      </w:r>
      <w:r>
        <w:t>2022</w:t>
      </w:r>
      <w:r>
        <w:t>.[</w:t>
      </w:r>
      <w:r>
        <w:t xml:space="preserve">POP   World . Spatial Distribution Data of 1km UN-adjusted Population Density in China (2000-2020). Upper Yangtze River Scientific Data Center, DOI:10.5258/SOTON/WP00675,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WorldPOP</w:t>
        <w:br/>
      </w:r>
      <w:r>
        <w:rPr>
          <w:sz w:val="22"/>
        </w:rPr>
        <w:t xml:space="preserve">单位: </w:t>
      </w:r>
      <w:r>
        <w:rPr>
          <w:sz w:val="22"/>
        </w:rPr>
        <w:t>WorldPOP</w:t>
        <w:br/>
      </w:r>
      <w:r>
        <w:rPr>
          <w:sz w:val="22"/>
        </w:rPr>
        <w:t xml:space="preserve">电子邮件: </w:t>
      </w:r>
      <w:r>
        <w:rPr>
          <w:sz w:val="22"/>
        </w:rPr>
        <w:t>WorldPopPMO@soton.ac.uk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