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2018-2022年金佛山国家站隐仙洞蒸渗仪观测数据</w:t>
      </w:r>
    </w:p>
    <w:p>
      <w:r>
        <w:rPr>
          <w:sz w:val="22"/>
        </w:rPr>
        <w:t>英文标题：Observation data of Yinxian Cave permeameter at Foshan National Station from 2018 to 2022</w:t>
      </w:r>
    </w:p>
    <w:p>
      <w:r>
        <w:rPr>
          <w:sz w:val="32"/>
        </w:rPr>
        <w:t>1、摘要</w:t>
      </w:r>
    </w:p>
    <w:p>
      <w:pPr>
        <w:ind w:firstLine="432"/>
      </w:pPr>
      <w:r>
        <w:rPr>
          <w:sz w:val="22"/>
        </w:rPr>
        <w:t>本数据来自2018年4月13日-2022年2月28日在重庆市金佛山喀斯特生态系统国家野外科学观测研究站隐仙洞次生林观测场（107.1941°E；29.0676°N，海拔1194m）,该区域属于典型的喀斯特地貌，坡面土层浅薄、持水能力较差，且岩石裂隙发育，存在特殊的岩溶干旱现象，是研究喀斯特次生林生态系统土壤水分过程的典型区域。3台称重式小型土壤蒸渗观测仪测量数据。3台蒸渗仪分别为ZS1,ZS2,ZS3,为确保观测数据的连续性和细致性，观测仪器设定的观测频率为每10分钟记录一次数据，据此计算，单台仪器每天可生成144个连续的观测数据，缺失数据标记为NAN。</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3.文件大小：246.0MB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2018-04-12 16:00:00+00:00</w:t>
      </w:r>
      <w:r>
        <w:rPr>
          <w:sz w:val="22"/>
        </w:rPr>
        <w:t>--</w:t>
      </w:r>
      <w:r>
        <w:rPr>
          <w:sz w:val="22"/>
        </w:rPr>
        <w:t>2022-02-27 16:00:00+00:00</w:t>
      </w:r>
    </w:p>
    <w:p>
      <w:r>
        <w:rPr>
          <w:sz w:val="32"/>
        </w:rPr>
        <w:t>6、引用方式</w:t>
      </w:r>
    </w:p>
    <w:p>
      <w:pPr>
        <w:ind w:left="432"/>
      </w:pPr>
      <w:r>
        <w:rPr>
          <w:sz w:val="22"/>
        </w:rPr>
        <w:t xml:space="preserve">数据的引用: </w:t>
      </w:r>
    </w:p>
    <w:p>
      <w:pPr>
        <w:ind w:left="432" w:firstLine="432"/>
      </w:pPr>
      <w:r>
        <w:t xml:space="preserve">孔德斌. 2018-2022年金佛山国家站隐仙洞蒸渗仪观测数据. 长江上游科学数据中心, </w:t>
      </w:r>
      <w:r>
        <w:t>2026</w:t>
      </w:r>
      <w:r>
        <w:t>.[</w:t>
      </w:r>
      <w:r>
        <w:t xml:space="preserve">KONG   Debing . Observation data of Yinxian Cave permeameter at Foshan National Station from 2018 to 2022.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