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中国区域经济统计年鉴（2001-2014）</w:t>
      </w:r>
    </w:p>
    <w:p>
      <w:r>
        <w:rPr>
          <w:sz w:val="22"/>
        </w:rPr>
        <w:t>英文标题：China Statistical Yearbook for Regional Economy 2001-2014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《中国区域经济统计年鉴2001-2014》数据是全面、系统反映中国2000-2013年区域经济与社会发展状况的大型统计资料书。本书资料来源于各级政府统计年报或相关的抽样调查资料，系统收集了2010年全国及其10个经济区域、31个省级行政单位、330多个地级行政单位和2000多个县级行政单位的主要社会经济统计指标。主要内容涵盖自然资源、人口与就业、国民核算、固定资产投资、财政、物价、人民生活、农业、工业、建筑业、运输邮电业、国内贸易、对外经济贸易、旅游、金融保险、教育、科技、文化、卫生、社会福利、环境保护和市政建设等社会经济发展的各个方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区域经济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3.文件大小：47.3MB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中国区域经济统计年鉴（2001-2014）. 长江上游科学数据中心, </w:t>
      </w:r>
      <w:r>
        <w:t>2022</w:t>
      </w:r>
      <w:r>
        <w:t>.[</w:t>
      </w:r>
      <w:r>
        <w:t xml:space="preserve">National Bureau of Statics of China. China Statistical Yearbook for Regional Economy 2001-2014.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