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重庆市北碚区虎头村植被覆盖度观测数据集(2022-2023)</w:t>
      </w:r>
    </w:p>
    <w:p>
      <w:r>
        <w:rPr>
          <w:sz w:val="22"/>
        </w:rPr>
        <w:t>英文标题：Observation Data Set of Vegetation Coverage in Hutou Village, Beibei District, Chongqing (2022-2023)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本数据来自2022年7月-2023年6月期间在重庆市北碚区虎头村进行的观测数据，依托高分辨率对地观测国家重点项目（21-Y20B01-9001-19/22）。植被覆盖度（Fractional vegetation cover, FVC）表示植被地面垂直投影面积与研究区总面积的百分比，是衡量生态保护和生态恢复有效性的重要指标，被广泛应用于气候、生态和土壤侵蚀等领域。FVC不仅是反映植被生产能力的理想参数，而且在评估地形差异、气候变化和区域生态环境质量时也能发挥较好的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2022-06-30 16:00:00+00:00</w:t>
      </w:r>
      <w:r>
        <w:rPr>
          <w:sz w:val="22"/>
        </w:rPr>
        <w:t>--</w:t>
      </w:r>
      <w:r>
        <w:rPr>
          <w:sz w:val="22"/>
        </w:rPr>
        <w:t>2023-05-31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重庆市北碚区虎头村植被覆盖度观测数据集(2022-2023). 长江上游科学数据中心, </w:t>
      </w:r>
      <w:r>
        <w:t>2022</w:t>
      </w:r>
      <w:r>
        <w:t>.[</w:t>
      </w:r>
      <w:r>
        <w:t xml:space="preserve">TANG   Xuguang . Observation Data Set of Vegetation Coverage in Hutou Village, Beibei District, Chongqing (2022-2023).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国家重大科技专项项目“野外观测数据获取技术与星-机-地综合观测方法研究”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