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2019-2024年金佛山国家站虎头村通量观测数据</w:t>
      </w:r>
    </w:p>
    <w:p>
      <w:r>
        <w:rPr>
          <w:sz w:val="22"/>
        </w:rPr>
        <w:t>英文标题：Observation data of flux in Hutou Village, Foshan National Station from 2019 to 2024</w:t>
      </w:r>
    </w:p>
    <w:p>
      <w:r>
        <w:rPr>
          <w:sz w:val="32"/>
        </w:rPr>
        <w:t>1、摘要</w:t>
      </w:r>
    </w:p>
    <w:p>
      <w:pPr>
        <w:ind w:firstLine="432"/>
      </w:pPr>
      <w:r>
        <w:rPr>
          <w:sz w:val="22"/>
        </w:rPr>
        <w:t>本数据来自2019年1月1日-2024年12月31日在重庆市金佛山喀斯特生态系统国家野外科学观测研究站虎头村农田观测场（E106°19′9.3″；N29°45′45 .7″，海拔515m）的开路涡度观测数据。涡动相关仪的架高5m，采样频率是10Hz，超声朝向是正北向，超声风速温度仪（CSAT3B）与CO2/H2O分析仪（Li7500RS）之间的距离是15cm。涡动相关仪的原始观测数据为10Hz。观测数据的平均周期为30分钟，一天48个数据，缺失数据标记为NAN。数据时间的含义，如0:30代表0:00-0:30的平均。</w:t>
      </w:r>
    </w:p>
    <w:p>
      <w:r>
        <w:rPr>
          <w:sz w:val="32"/>
        </w:rPr>
        <w:t>2、关键词</w:t>
      </w:r>
    </w:p>
    <w:p>
      <w:pPr>
        <w:ind w:left="432"/>
      </w:pPr>
      <w:r>
        <w:rPr>
          <w:sz w:val="22"/>
        </w:rPr>
        <w:t>主题关键词：</w:t>
      </w:r>
      <w:r>
        <w:rPr>
          <w:sz w:val="22"/>
        </w:rPr>
        <w:t>陆地表层遥感</w:t>
        <w:br/>
      </w:r>
      <w:r>
        <w:rPr>
          <w:sz w:val="22"/>
        </w:rPr>
        <w:t>学科关键词：</w:t>
      </w:r>
      <w:r>
        <w:rPr>
          <w:sz w:val="22"/>
        </w:rPr>
        <w:t>陆地表层</w:t>
        <w:br/>
      </w:r>
      <w:r>
        <w:rPr>
          <w:sz w:val="22"/>
        </w:rPr>
        <w:t>地点关键词：</w:t>
      </w:r>
      <w:r>
        <w:rPr>
          <w:sz w:val="22"/>
        </w:rPr>
        <w:t>中国西南</w:t>
        <w:br/>
      </w:r>
      <w:r>
        <w:rPr>
          <w:sz w:val="22"/>
        </w:rPr>
        <w:t>时间关键词：</w:t>
      </w:r>
      <w:r>
        <w:rPr>
          <w:sz w:val="22"/>
        </w:rPr>
        <w:t>2018-2024</w:t>
      </w:r>
    </w:p>
    <w:p>
      <w:r>
        <w:rPr>
          <w:sz w:val="32"/>
        </w:rPr>
        <w:t>3、数据细节</w:t>
      </w:r>
    </w:p>
    <w:p>
      <w:pPr>
        <w:ind w:left="432"/>
      </w:pPr>
      <w:r>
        <w:rPr>
          <w:sz w:val="22"/>
        </w:rPr>
        <w:t>1.比例尺：None</w:t>
      </w:r>
    </w:p>
    <w:p>
      <w:pPr>
        <w:ind w:left="432"/>
      </w:pPr>
      <w:r>
        <w:rPr>
          <w:sz w:val="22"/>
        </w:rPr>
        <w:t>2.投影：WGS84</w:t>
      </w:r>
    </w:p>
    <w:p>
      <w:pPr>
        <w:ind w:left="432"/>
      </w:pPr>
      <w:r>
        <w:rPr>
          <w:sz w:val="22"/>
        </w:rPr>
        <w:t>3.文件大小：53.0MB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北：34.4</w:t>
            </w:r>
          </w:p>
        </w:tc>
        <w:tc>
          <w:tcPr>
            <w:tcW w:type="dxa" w:w="2880"/>
          </w:tcPr>
          <w:p>
            <w:r>
              <w:t>-</w:t>
            </w:r>
          </w:p>
        </w:tc>
      </w:tr>
      <w:tr>
        <w:tc>
          <w:tcPr>
            <w:tcW w:type="dxa" w:w="2880"/>
          </w:tcPr>
          <w:p>
            <w:r>
              <w:t>西：97.3</w:t>
            </w:r>
          </w:p>
        </w:tc>
        <w:tc>
          <w:tcPr>
            <w:tcW w:type="dxa" w:w="2880"/>
          </w:tcPr>
          <w:p>
            <w:r>
              <w:t>-</w:t>
            </w:r>
          </w:p>
        </w:tc>
        <w:tc>
          <w:tcPr>
            <w:tcW w:type="dxa" w:w="2880"/>
          </w:tcPr>
          <w:p>
            <w:r>
              <w:t>东：110.2</w:t>
            </w:r>
          </w:p>
        </w:tc>
      </w:tr>
      <w:tr>
        <w:tc>
          <w:tcPr>
            <w:tcW w:type="dxa" w:w="2880"/>
          </w:tcPr>
          <w:p>
            <w:r>
              <w:t>-</w:t>
            </w:r>
          </w:p>
        </w:tc>
        <w:tc>
          <w:tcPr>
            <w:tcW w:type="dxa" w:w="2880"/>
          </w:tcPr>
          <w:p>
            <w:r>
              <w:t>南：21.1</w:t>
            </w:r>
          </w:p>
        </w:tc>
        <w:tc>
          <w:tcPr>
            <w:tcW w:type="dxa" w:w="2880"/>
          </w:tcPr>
          <w:p>
            <w:r>
              <w:t>-</w:t>
            </w:r>
          </w:p>
        </w:tc>
      </w:tr>
    </w:tbl>
    <w:p>
      <w:r>
        <w:rPr>
          <w:sz w:val="32"/>
        </w:rPr>
        <w:t>5、时间范围</w:t>
      </w:r>
      <w:r>
        <w:rPr>
          <w:sz w:val="22"/>
        </w:rPr>
        <w:t>2017-12-31 16:00:00+00:00</w:t>
      </w:r>
      <w:r>
        <w:rPr>
          <w:sz w:val="22"/>
        </w:rPr>
        <w:t>--</w:t>
      </w:r>
      <w:r>
        <w:rPr>
          <w:sz w:val="22"/>
        </w:rPr>
        <w:t>2024-12-30 16:00:00+00:00</w:t>
      </w:r>
    </w:p>
    <w:p>
      <w:r>
        <w:rPr>
          <w:sz w:val="32"/>
        </w:rPr>
        <w:t>6、引用方式</w:t>
      </w:r>
    </w:p>
    <w:p>
      <w:pPr>
        <w:ind w:left="432"/>
      </w:pPr>
      <w:r>
        <w:rPr>
          <w:sz w:val="22"/>
        </w:rPr>
        <w:t xml:space="preserve">数据的引用: </w:t>
      </w:r>
    </w:p>
    <w:p>
      <w:pPr>
        <w:ind w:left="432" w:firstLine="432"/>
      </w:pPr>
      <w:r>
        <w:t xml:space="preserve">孔德斌. 2019-2024年金佛山国家站虎头村通量观测数据. 长江上游科学数据中心, </w:t>
      </w:r>
      <w:r>
        <w:t>2026</w:t>
      </w:r>
      <w:r>
        <w:t>.[</w:t>
      </w:r>
      <w:r>
        <w:t xml:space="preserve">KONG   Debing . Observation data of flux in Hutou Village, Foshan National Station from 2019 to 2024. Upper Yangtze River Scientific Data Center, </w:t>
      </w:r>
      <w:r>
        <w:t>2026</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孔德斌</w:t>
        <w:br/>
      </w:r>
      <w:r>
        <w:rPr>
          <w:sz w:val="22"/>
        </w:rPr>
        <w:t xml:space="preserve">单位: </w:t>
      </w:r>
      <w:r>
        <w:rPr>
          <w:sz w:val="22"/>
        </w:rPr>
        <w:t>西南大学地理科学学院</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