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2024年金佛山国家站缙云山土壤呼吸监测数据</w:t>
      </w:r>
    </w:p>
    <w:p>
      <w:r>
        <w:rPr>
          <w:sz w:val="22"/>
        </w:rPr>
        <w:t>英文标题：2024 Jinyunshan Soil Respiration Monitoring Data from Foshan National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该数据集包含了2024年5月30日至2024年11月30日重庆缙云山生态系统火烧迹地和非火烧迹地土壤呼吸监测数据。站点位于重庆市北碚区缙云山虎头村。火烧迹地测量点的经纬度是106.3299E, 29.7701N，海拔657m，非火烧迹地测量点的经纬度是106.311E, 29.752N，海拔589m。每个迹地设置五个样地，通过每个土壤呼吸环的不同深度测量出土壤呼吸的不同组分。通过li-870土壤呼吸仪器对土壤呼吸进行测量，土壤5cm温度、土壤5cm湿度、土壤5cm电导率通过li-870自带的传感器进行测量，每个月测定次数在3~4次之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3.文件大小：0.0645MB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2024-05-29 16:00:00+00:00</w:t>
      </w:r>
      <w:r>
        <w:rPr>
          <w:sz w:val="22"/>
        </w:rPr>
        <w:t>--</w:t>
      </w:r>
      <w:r>
        <w:rPr>
          <w:sz w:val="22"/>
        </w:rPr>
        <w:t>2024-11-30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2024年金佛山国家站缙云山土壤呼吸监测数据. 长江上游科学数据中心, </w:t>
      </w:r>
      <w:r>
        <w:t>2026</w:t>
      </w:r>
      <w:r>
        <w:t>.[</w:t>
      </w:r>
      <w:r>
        <w:t xml:space="preserve">KONG   Debing . 2024 Jinyunshan Soil Respiration Monitoring Data from Foshan National Station.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