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2017年5月-2024年6月青木关农业耕地土壤水采样实测数据</w:t>
      </w:r>
    </w:p>
    <w:p>
      <w:r>
        <w:rPr>
          <w:sz w:val="22"/>
        </w:rPr>
        <w:t>英文标题：Actual soil water sampling data of agricultural farmland in Qingmuguan from May 2017 to June 2024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青木关农业耕地土壤水（20cm与60cm深度）采样实测数据。采样点经纬度为29°42′08.04″N；106°18′00.40″E，高程为488m；表中Cl、NO3-、SO42-使用ICS-90离子色谱仪分析检测；阳离子K、Na、Ca、Mg、Fe、Ba、Sr、Al、Mn、Si使用ICP-OES仪器分析；现场测PH、T、DO、EC、NO3-使用YSI ProQuatro手持式多参数水质检测仪日就地实测；Eh使用WTW手持数字多参数计3420就地实测；Ca、HCO3-使用半定量试剂盒检测。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2017-04-30 16:00:00+00:00</w:t>
      </w:r>
      <w:r>
        <w:rPr>
          <w:sz w:val="22"/>
        </w:rPr>
        <w:t>--</w:t>
      </w:r>
      <w:r>
        <w:rPr>
          <w:sz w:val="22"/>
        </w:rPr>
        <w:t>2024-06-01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2017年5月-2024年6月青木关农业耕地土壤水采样实测数据. 长江上游科学数据中心, </w:t>
      </w:r>
      <w:r>
        <w:t>2026</w:t>
      </w:r>
      <w:r>
        <w:t>.[</w:t>
      </w:r>
      <w:r>
        <w:t xml:space="preserve">KONG   Debing . Actual soil water sampling data of agricultural farmland in Qingmuguan from May 2017 to June 2024.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