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金佛山野外站金佛寺原始林观测场+群落调查数据（2019-2024）</w:t>
      </w:r>
    </w:p>
    <w:p>
      <w:r>
        <w:rPr>
          <w:sz w:val="22"/>
        </w:rPr>
        <w:t>英文标题：Jinfo Mountain Field Station Jinfo Temple Primitive Forest Observation Field+Community Survey Data (2019-2024)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的观测生产过程严格遵循科研规范，以野外实地调查、精准测量与系统记录为核心，全面覆盖100m×100m观测场内所有直径大于1cm的树木个体，完整捕捉场内乔木、灌木、草本等主要植物类型的详细信息。生产过程中，工作人员逐一对符合条件的树木个体进行排查，精准测量并记录各类指标：乔木涵盖物种信息、植株高度、样地精准坐标、胸围、枝下高及冠幅等核心生长参数；灌木记录物种信息、高度、基径、冠幅及种群数量等关键内容；草本则重点记录物种信息、高度、盖度及分布特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草地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2023-12-31 16:00:00+00:00</w:t>
      </w:r>
      <w:r>
        <w:rPr>
          <w:sz w:val="22"/>
        </w:rPr>
        <w:t>--</w:t>
      </w:r>
      <w:r>
        <w:rPr>
          <w:sz w:val="22"/>
        </w:rPr>
        <w:t>2025-12-30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金佛山野外站金佛寺原始林观测场+群落调查数据（2019-2024）. 长江上游科学数据中心, </w:t>
      </w:r>
      <w:r>
        <w:t>2026</w:t>
      </w:r>
      <w:r>
        <w:t>.[</w:t>
      </w:r>
      <w:r>
        <w:t xml:space="preserve">KONG   Debing . Jinfo Mountain Field Station Jinfo Temple Primitive Forest Observation Field+Community Survey Data (2019-2024).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