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南川区环境质量数据集</w:t>
      </w:r>
    </w:p>
    <w:p>
      <w:r>
        <w:rPr>
          <w:sz w:val="22"/>
        </w:rPr>
        <w:t>英文标题：Nanchuan District Environmental Quality Dataset</w:t>
      </w:r>
    </w:p>
    <w:p>
      <w:r>
        <w:rPr>
          <w:sz w:val="32"/>
        </w:rPr>
        <w:t>1、摘要</w:t>
      </w:r>
    </w:p>
    <w:p>
      <w:pPr>
        <w:ind w:firstLine="432"/>
      </w:pPr>
      <w:r>
        <w:rPr>
          <w:sz w:val="22"/>
        </w:rPr>
        <w:t>该数据集源于本项目成员连续 2 年对南川区开展的环境质量专项监测与系统分析，是经过规范流程采集、检测、分析后形成的可靠数据。监测过程中，项目成员全面覆盖南川区各类关键监测对象，重点对土壤、大气沉降、地表径流、地下渗滤、灌溉水、畜禽粪便及农作物等进行系统采样，逐一开展重金属含量检测与深度分析。通过持续监测，初步明确了南川区土壤和农作物中重金属的含量特征与空间分布规律，厘清了大气沉降对土壤及农产品质量的影响，同时通过输入输出通量精准计算，科学判断出土壤重金属的累积趋势。</w:t>
      </w:r>
    </w:p>
    <w:p>
      <w:r>
        <w:rPr>
          <w:sz w:val="32"/>
        </w:rPr>
        <w:t>2、关键词</w:t>
      </w:r>
    </w:p>
    <w:p>
      <w:pPr>
        <w:ind w:left="432"/>
      </w:pPr>
      <w:r>
        <w:rPr>
          <w:sz w:val="22"/>
        </w:rPr>
        <w:t>主题关键词：</w:t>
      </w:r>
      <w:r>
        <w:rPr>
          <w:sz w:val="22"/>
        </w:rPr>
        <w:t>环境地质</w:t>
        <w:br/>
      </w:r>
      <w:r>
        <w:rPr>
          <w:sz w:val="22"/>
        </w:rPr>
        <w:t>学科关键词：</w:t>
      </w:r>
      <w:r>
        <w:rPr>
          <w:sz w:val="22"/>
        </w:rPr>
        <w:t>固体地球</w:t>
        <w:br/>
      </w:r>
      <w:r>
        <w:rPr>
          <w:sz w:val="22"/>
        </w:rPr>
        <w:t>地点关键词：</w:t>
      </w:r>
      <w:r>
        <w:rPr>
          <w:sz w:val="22"/>
        </w:rPr>
        <w:t>中国西南</w:t>
        <w:br/>
      </w:r>
      <w:r>
        <w:rPr>
          <w:sz w:val="22"/>
        </w:rPr>
        <w:t>时间关键词：</w:t>
      </w:r>
      <w:r>
        <w:rPr>
          <w:sz w:val="22"/>
        </w:rPr>
        <w:t>2018-2024</w:t>
      </w:r>
    </w:p>
    <w:p>
      <w:r>
        <w:rPr>
          <w:sz w:val="32"/>
        </w:rPr>
        <w:t>3、数据细节</w:t>
      </w:r>
    </w:p>
    <w:p>
      <w:pPr>
        <w:ind w:left="432"/>
      </w:pPr>
      <w:r>
        <w:rPr>
          <w:sz w:val="22"/>
        </w:rPr>
        <w:t>1.比例尺：None</w:t>
      </w:r>
    </w:p>
    <w:p>
      <w:pPr>
        <w:ind w:left="432"/>
      </w:pPr>
      <w:r>
        <w:rPr>
          <w:sz w:val="22"/>
        </w:rPr>
        <w:t>2.投影：WGS84</w:t>
      </w:r>
    </w:p>
    <w:p>
      <w:pPr>
        <w:ind w:left="432"/>
      </w:pPr>
      <w:r>
        <w:rPr>
          <w:sz w:val="22"/>
        </w:rPr>
        <w:t>3.文件大小：1.0MB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北：34.4</w:t>
            </w:r>
          </w:p>
        </w:tc>
        <w:tc>
          <w:tcPr>
            <w:tcW w:type="dxa" w:w="2880"/>
          </w:tcPr>
          <w:p>
            <w:r>
              <w:t>-</w:t>
            </w:r>
          </w:p>
        </w:tc>
      </w:tr>
      <w:tr>
        <w:tc>
          <w:tcPr>
            <w:tcW w:type="dxa" w:w="2880"/>
          </w:tcPr>
          <w:p>
            <w:r>
              <w:t>西：97.3</w:t>
            </w:r>
          </w:p>
        </w:tc>
        <w:tc>
          <w:tcPr>
            <w:tcW w:type="dxa" w:w="2880"/>
          </w:tcPr>
          <w:p>
            <w:r>
              <w:t>-</w:t>
            </w:r>
          </w:p>
        </w:tc>
        <w:tc>
          <w:tcPr>
            <w:tcW w:type="dxa" w:w="2880"/>
          </w:tcPr>
          <w:p>
            <w:r>
              <w:t>东：110.2</w:t>
            </w:r>
          </w:p>
        </w:tc>
      </w:tr>
      <w:tr>
        <w:tc>
          <w:tcPr>
            <w:tcW w:type="dxa" w:w="2880"/>
          </w:tcPr>
          <w:p>
            <w:r>
              <w:t>-</w:t>
            </w:r>
          </w:p>
        </w:tc>
        <w:tc>
          <w:tcPr>
            <w:tcW w:type="dxa" w:w="2880"/>
          </w:tcPr>
          <w:p>
            <w:r>
              <w:t>南：21.1</w:t>
            </w:r>
          </w:p>
        </w:tc>
        <w:tc>
          <w:tcPr>
            <w:tcW w:type="dxa" w:w="2880"/>
          </w:tcPr>
          <w:p>
            <w:r>
              <w:t>-</w:t>
            </w:r>
          </w:p>
        </w:tc>
      </w:tr>
    </w:tbl>
    <w:p>
      <w:r>
        <w:rPr>
          <w:sz w:val="32"/>
        </w:rPr>
        <w:t>5、时间范围</w:t>
      </w:r>
      <w:r>
        <w:rPr>
          <w:sz w:val="22"/>
        </w:rPr>
        <w:t>2023-02-28 16:00:00+00:00</w:t>
      </w:r>
      <w:r>
        <w:rPr>
          <w:sz w:val="22"/>
        </w:rPr>
        <w:t>--</w:t>
      </w:r>
      <w:r>
        <w:rPr>
          <w:sz w:val="22"/>
        </w:rPr>
        <w:t>2024-06-29 16:00:00+00:00</w:t>
      </w:r>
    </w:p>
    <w:p>
      <w:r>
        <w:rPr>
          <w:sz w:val="32"/>
        </w:rPr>
        <w:t>6、引用方式</w:t>
      </w:r>
    </w:p>
    <w:p>
      <w:pPr>
        <w:ind w:left="432"/>
      </w:pPr>
      <w:r>
        <w:rPr>
          <w:sz w:val="22"/>
        </w:rPr>
        <w:t xml:space="preserve">数据的引用: </w:t>
      </w:r>
    </w:p>
    <w:p>
      <w:pPr>
        <w:ind w:left="432" w:firstLine="432"/>
      </w:pPr>
      <w:r>
        <w:t xml:space="preserve">孔德斌. 南川区环境质量数据集. 长江上游科学数据中心, </w:t>
      </w:r>
      <w:r>
        <w:t>2026</w:t>
      </w:r>
      <w:r>
        <w:t>.[</w:t>
      </w:r>
      <w:r>
        <w:t xml:space="preserve">KONG   Debing . Nanchuan District Environmental Quality Dataset. Upper Yangtze River Scientific Data Center, </w:t>
      </w:r>
      <w:r>
        <w:t>2026</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孔德斌</w:t>
        <w:br/>
      </w:r>
      <w:r>
        <w:rPr>
          <w:sz w:val="22"/>
        </w:rPr>
        <w:t xml:space="preserve">单位: </w:t>
      </w:r>
      <w:r>
        <w:rPr>
          <w:sz w:val="22"/>
        </w:rPr>
        <w:t>西南大学地理科学学院</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